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212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7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5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0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6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9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8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6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50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51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09.09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2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1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09.09.2025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22.01.2026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4,21 руб.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>71,11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руб.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0412365400395002122620105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5rplc-7">
    <w:name w:val="cat-PassportData grp-35 rplc-7"/>
    <w:basedOn w:val="DefaultParagraphFont"/>
  </w:style>
  <w:style w:type="character" w:customStyle="1" w:styleId="cat-UserDefinedgrp-50rplc-8">
    <w:name w:val="cat-UserDefined grp-50 rplc-8"/>
    <w:basedOn w:val="DefaultParagraphFont"/>
  </w:style>
  <w:style w:type="character" w:customStyle="1" w:styleId="cat-PassportDatagrp-36rplc-11">
    <w:name w:val="cat-PassportData grp-36 rplc-11"/>
    <w:basedOn w:val="DefaultParagraphFont"/>
  </w:style>
  <w:style w:type="character" w:customStyle="1" w:styleId="cat-ExternalSystemDefinedgrp-49rplc-12">
    <w:name w:val="cat-ExternalSystemDefined grp-49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ExternalSystemDefinedgrp-46rplc-14">
    <w:name w:val="cat-ExternalSystemDefined grp-46 rplc-14"/>
    <w:basedOn w:val="DefaultParagraphFont"/>
  </w:style>
  <w:style w:type="character" w:customStyle="1" w:styleId="cat-UserDefinedgrp-50rplc-17">
    <w:name w:val="cat-UserDefined grp-50 rplc-17"/>
    <w:basedOn w:val="DefaultParagraphFont"/>
  </w:style>
  <w:style w:type="character" w:customStyle="1" w:styleId="cat-UserDefinedgrp-51rplc-22">
    <w:name w:val="cat-UserDefined grp-51 rplc-22"/>
    <w:basedOn w:val="DefaultParagraphFont"/>
  </w:style>
  <w:style w:type="character" w:customStyle="1" w:styleId="cat-UserDefinedgrp-52rplc-30">
    <w:name w:val="cat-UserDefined grp-52 rplc-30"/>
    <w:basedOn w:val="DefaultParagraphFont"/>
  </w:style>
  <w:style w:type="character" w:customStyle="1" w:styleId="cat-UserDefinedgrp-51rplc-33">
    <w:name w:val="cat-UserDefined grp-51 rplc-33"/>
    <w:basedOn w:val="DefaultParagraphFont"/>
  </w:style>
  <w:style w:type="character" w:customStyle="1" w:styleId="cat-UserDefinedgrp-53rplc-56">
    <w:name w:val="cat-UserDefined grp-53 rplc-56"/>
    <w:basedOn w:val="DefaultParagraphFont"/>
  </w:style>
  <w:style w:type="character" w:customStyle="1" w:styleId="cat-UserDefinedgrp-54rplc-59">
    <w:name w:val="cat-UserDefined grp-54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